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书名：科技人员的有效管理</w:t>
      </w:r>
    </w:p>
    <w:p>
      <w:r>
        <w:t>作者：（美）利昂·A·沃特曼著；李明仁 王天兴 李华民 李绍选编译</w:t>
      </w:r>
    </w:p>
    <w:p>
      <w:r>
        <w:t>出版社：郑州：河南科学技术出版社</w:t>
      </w:r>
    </w:p>
    <w:p>
      <w:r>
        <w:t>出版日期：1989.10</w:t>
      </w:r>
    </w:p>
    <w:p>
      <w:r>
        <w:t>总页数：293</w:t>
      </w:r>
    </w:p>
    <w:p>
      <w:r>
        <w:t>更多请访问教客网: www.jiaokey.com</w:t>
      </w:r>
    </w:p>
    <w:p>
      <w:r>
        <w:t>科技人员的有效管理 评论地址：https://www.jiaokey.com/book/detail/11644868.html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