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大战略的国内基础</w:t>
      </w:r>
    </w:p>
    <w:p>
      <w:r>
        <w:rPr>
          <w:rFonts w:ascii="宋体" w:hAnsi="宋体" w:eastAsia="宋体"/>
          <w:sz w:val="24"/>
        </w:rPr>
        <w:t>（美）理查德·罗斯克兰斯（Richard Rosecrance），（美）阿瑟·斯坦（Arthur A.Stein）主编；刘东国译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大战略的国内基础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（美）理查德·罗斯克兰斯（Richard Rosecrance），（美）阿瑟·斯坦（Arthur A.Stein）主编；刘东国译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本书出售、求购地址：https://www.jiaokey.com/book/detail/11644859.html</w:t>
      </w:r>
    </w:p>
    <w:p>
      <w:r>
        <w:t>更多相关图书推荐：https://www.jiaokey.com</w:t>
      </w:r>
    </w:p>
    <w:p>
      <w:r>
        <w:t>（美）理查德·罗斯克兰斯（Richard Rosecrance），（美）阿瑟·斯坦（Arthur A.Stein）主编；刘东国译 其他作品：https://www.jiaokey.com/tag/（美）理查德·罗斯克兰斯（Richard Rosecrance），（美）阿瑟·斯坦（Arthur A.Stein）主编；刘东国译.html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关键词搜索：https://www.jiaokey.com/tag/大战略的国内基础.html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