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纳兰词笺注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词(文学)-中国-清代-注释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本书出售、求购地址：https://www.jiaokey.com/book/detail/11644822.html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关键词搜索：https://www.jiaokey.com/tag/词(文学)-中国-清代-注释.html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