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妈妈的小太阳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妈妈的小太阳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本书出售、求购地址：https://www.jiaokey.com/book/detail/11644818.html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关键词搜索：https://www.jiaokey.com/tag/妈妈的小太阳.html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