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中国古代十大手抄本  9  春消息</w:t>
      </w:r>
    </w:p>
    <w:p>
      <w:r>
        <w:rPr>
          <w:rFonts w:ascii="宋体" w:hAnsi="宋体" w:eastAsia="宋体"/>
          <w:sz w:val="24"/>
        </w:rPr>
        <w:t>（明）古吴金木散人著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中国古代十大手抄本  9  春消息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（明）古吴金木散人著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本书出售、求购地址：https://www.jiaokey.com/book/detail/11644810.html</w:t>
      </w:r>
    </w:p>
    <w:p>
      <w:r>
        <w:t>更多相关图书推荐：https://www.jiaokey.com</w:t>
      </w:r>
    </w:p>
    <w:p>
      <w:r>
        <w:t>（明）古吴金木散人著 其他作品：https://www.jiaokey.com/tag/（明）古吴金木散人著.html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关键词搜索：https://www.jiaokey.com/tag/中国古代十大手抄本  9  春消息.html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