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白话增广智囊  又名，智谋纵览，精选本</w:t>
      </w:r>
    </w:p>
    <w:p>
      <w:r>
        <w:rPr>
          <w:rFonts w:ascii="宋体" w:hAnsi="宋体" w:eastAsia="宋体"/>
          <w:sz w:val="24"/>
        </w:rPr>
        <w:t>（明）冯梦龙著；周作明译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白话增广智囊  又名，智谋纵览，精选本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（明）冯梦龙著；周作明译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增广智囊(学科: 译文) 笔记小说(地点: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本书出售、求购地址：https://www.jiaokey.com/book/detail/11644788.html</w:t>
      </w:r>
    </w:p>
    <w:p>
      <w:r>
        <w:t>更多相关图书推荐：https://www.jiaokey.com</w:t>
      </w:r>
    </w:p>
    <w:p>
      <w:r>
        <w:t>（明）冯梦龙著；周作明译 其他作品：https://www.jiaokey.com/tag/（明）冯梦龙著；周作明译.html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关键词搜索：https://www.jiaokey.com/tag/增广智囊(学科: 译文) 笔记小说(地点: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