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中国禁毁小说110部  续艳异编、风流和尚、巫梦缘</w:t>
      </w:r>
    </w:p>
    <w:p>
      <w:r>
        <w:rPr>
          <w:rFonts w:ascii="宋体" w:hAnsi="宋体" w:eastAsia="宋体"/>
          <w:sz w:val="24"/>
        </w:rPr>
        <w:t>（明）王世贞撰；（明）无名氏著；（清）不题撰人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中国禁毁小说110部  续艳异编、风流和尚、巫梦缘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（明）王世贞撰；（明）无名氏著；（清）不题撰人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本书出售、求购地址：https://www.jiaokey.com/book/detail/11644782.html</w:t>
      </w:r>
    </w:p>
    <w:p>
      <w:r>
        <w:t>更多相关图书推荐：https://www.jiaokey.com</w:t>
      </w:r>
    </w:p>
    <w:p>
      <w:r>
        <w:t>（明）王世贞撰；（明）无名氏著；（清）不题撰人 其他作品：https://www.jiaokey.com/tag/（明）王世贞撰；（明）无名氏著；（清）不题撰人.html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关键词搜索：https://www.jiaokey.com/tag/中国禁毁小说110部  续艳异编、风流和尚、巫梦缘.html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