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洪宪宫闱艳史演义</w:t>
      </w:r>
    </w:p>
    <w:p>
      <w:r>
        <w:rPr>
          <w:rFonts w:ascii="宋体" w:hAnsi="宋体" w:eastAsia="宋体"/>
          <w:sz w:val="24"/>
        </w:rPr>
        <w:t>（民国）天忏生，（清）不奇生，（汉）伶玄，（宋）秦醇子编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洪宪宫闱艳史演义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（民国）天忏生，（清）不奇生，（汉）伶玄，（宋）秦醇子编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本书出售、求购地址：https://www.jiaokey.com/book/detail/11644759.html</w:t>
      </w:r>
    </w:p>
    <w:p>
      <w:r>
        <w:t>更多相关图书推荐：https://www.jiaokey.com</w:t>
      </w:r>
    </w:p>
    <w:p>
      <w:r>
        <w:t>（民国）天忏生，（清）不奇生，（汉）伶玄，（宋）秦醇子编 其他作品：https://www.jiaokey.com/tag/（民国）天忏生，（清）不奇生，（汉）伶玄，（宋）秦醇子编.html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关键词搜索：https://www.jiaokey.com/tag/洪宪宫闱艳史演义.html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