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远处是斜阳  十集电视连续剧文学剧本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远处是斜阳  十集电视连续剧文学剧本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本书出售、求购地址：https://www.jiaokey.com/book/detail/11644710.html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关键词搜索：https://www.jiaokey.com/tag/远处是斜阳  十集电视连续剧文学剧本.html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