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党旗下的诉说  献给中国共产党的百名英烈</w:t>
      </w:r>
    </w:p>
    <w:p>
      <w:r>
        <w:rPr>
          <w:rFonts w:ascii="宋体" w:hAnsi="宋体" w:eastAsia="宋体"/>
          <w:sz w:val="24"/>
        </w:rPr>
        <w:t>陈景文著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党旗下的诉说  献给中国共产党的百名英烈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本书出售、求购地址：https://www.jiaokey.com/book/detail/11644691.html</w:t>
      </w:r>
    </w:p>
    <w:p>
      <w:r>
        <w:t>更多相关图书推荐：https://www.jiaokey.com</w:t>
      </w:r>
    </w:p>
    <w:p>
      <w:r>
        <w:t>陈景文著 其他作品：https://www.jiaokey.com/tag/陈景文著.html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