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纳兰词  下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纳兰词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本书出售、求购地址：https://www.jiaokey.com/book/detail/11644622.html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纳兰词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