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第2卷  清康熙宁远县志  上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总页数：106</w:t>
      </w:r>
    </w:p>
    <w:p>
      <w:r>
        <w:t>更多请访问教客网: www.jiaokey.com</w:t>
      </w:r>
    </w:p>
    <w:p>
      <w:r>
        <w:t>武山旧志丛编  第2卷  清康熙宁远县志  上 评论地址：https://www.jiaokey.com/book/detail/11644611.html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