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中国与世界银行卫生合作20年  图集  中英文本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中国与世界银行卫生合作20年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本书出售、求购地址：https://www.jiaokey.com/book/detail/11644563.html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关键词搜索：https://www.jiaokey.com/tag/回眸  中国与世界银行卫生合作20年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