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面向21世纪机电及电气类专业高职高专规划教材  机械制图与计算机绘图习题集</w:t>
      </w:r>
    </w:p>
    <w:p>
      <w:r>
        <w:rPr>
          <w:rFonts w:ascii="宋体" w:hAnsi="宋体" w:eastAsia="宋体"/>
          <w:sz w:val="24"/>
        </w:rPr>
        <w:t>徐亚娥主编；郭平，张素芳副主编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面向21世纪机电及电气类专业高职高专规划教材  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徐亚娥主编；郭平，张素芳副主编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本书出售、求购地址：https://www.jiaokey.com/book/detail/11644555.html</w:t>
      </w:r>
    </w:p>
    <w:p>
      <w:r>
        <w:t>更多相关图书推荐：https://www.jiaokey.com</w:t>
      </w:r>
    </w:p>
    <w:p>
      <w:r>
        <w:t>徐亚娥主编；郭平，张素芳副主编 其他作品：https://www.jiaokey.com/tag/徐亚娥主编；郭平，张素芳副主编.html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关键词搜索：https://www.jiaokey.com/tag/面向21世纪机电及电气类专业高职高专规划教材  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