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书名：一网情深  中国宁波网五年的网络新闻探索与实践</w:t>
      </w:r>
    </w:p>
    <w:p>
      <w:r>
        <w:t>作者：田勇，刘雄飞，王璐主编</w:t>
      </w:r>
    </w:p>
    <w:p>
      <w:r>
        <w:t>出版社：宁波：宁波出版社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一网情深  中国宁波网五年的网络新闻探索与实践 评论地址：https://www.jiaokey.com/book/detail/11644526.html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