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一级  图形基础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一级  图形基础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本书出售、求购地址：https://www.jiaokey.com/book/detail/11644508.html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一级  图形基础.html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