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高等院校计算机应用技术系列教材 中文版AUTOCAD工程制图 2007版</w:t>
      </w:r>
    </w:p>
    <w:p>
      <w:r>
        <w:rPr>
          <w:rFonts w:ascii="宋体" w:hAnsi="宋体" w:eastAsia="宋体"/>
          <w:sz w:val="24"/>
        </w:rPr>
        <w:t>崔晓利，王新平编著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高等院校计算机应用技术系列教材 中文版AUTOCAD工程制图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崔晓利，王新平编著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本书出售、求购地址：https://www.jiaokey.com/book/detail/11644485.html</w:t>
      </w:r>
    </w:p>
    <w:p>
      <w:r>
        <w:t>更多相关图书推荐：https://www.jiaokey.com</w:t>
      </w:r>
    </w:p>
    <w:p>
      <w:r>
        <w:t>崔晓利，王新平编著 其他作品：https://www.jiaokey.com/tag/崔晓利，王新平编著.html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关键词搜索：https://www.jiaokey.com/tag/高等院校计算机应用技术系列教材 中文版AUTOCAD工程制图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