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巧学巧用五笔字型  第4版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巧学巧用五笔字型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本书出售、求购地址：https://www.jiaokey.com/book/detail/11644471.html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关键词搜索：https://www.jiaokey.com/tag/巧学巧用五笔字型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