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现代应用文书写作  修订本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现代应用文书写作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本书出售、求购地址：https://www.jiaokey.com/book/detail/11644444.html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关键词搜索：https://www.jiaokey.com/tag/现代应用文书写作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