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书名：地质公园导游必读</w:t>
      </w:r>
    </w:p>
    <w:p>
      <w:r>
        <w:t>作者：张天义，李江风，冯进城编著</w:t>
      </w:r>
    </w:p>
    <w:p>
      <w:r>
        <w:t>出版社：武汉：中国地质大学出版社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地质公园导游必读 评论地址：https://www.jiaokey.com/book/detail/11644432.html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