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书名：兰花赏培要诀</w:t>
      </w:r>
    </w:p>
    <w:p>
      <w:r>
        <w:t>作者：许东生编著</w:t>
      </w:r>
    </w:p>
    <w:p>
      <w:r>
        <w:t>出版社：沈阳：辽宁科学技术出版社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兰花赏培要诀 评论地址：https://www.jiaokey.com/book/detail/11644426.html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