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书名：食用菌栽培书系  鸡腿菇高效栽培技术</w:t>
      </w:r>
    </w:p>
    <w:p>
      <w:r>
        <w:t>作者：郭恒，吴浩洁，和士盈编著</w:t>
      </w:r>
    </w:p>
    <w:p>
      <w:r>
        <w:t>出版社：郑州:河南科学技术出版社,2006.06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食用菌栽培书系  鸡腿菇高效栽培技术 评论地址：https://www.jiaokey.com/book/detail/11644410.html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