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书名：奶牛养殖场的防疫与检疫技术</w:t>
      </w:r>
    </w:p>
    <w:p>
      <w:r>
        <w:t>作者：张成虎，杨立，孙斌主编</w:t>
      </w:r>
    </w:p>
    <w:p>
      <w:r>
        <w:t>出版社：兰州：甘肃科学技术出版社</w:t>
      </w:r>
    </w:p>
    <w:p>
      <w:r>
        <w:t>出版日期：2004.12</w:t>
      </w:r>
    </w:p>
    <w:p>
      <w:r>
        <w:t>总页数：158</w:t>
      </w:r>
    </w:p>
    <w:p>
      <w:r>
        <w:t>更多请访问教客网: www.jiaokey.com</w:t>
      </w:r>
    </w:p>
    <w:p>
      <w:r>
        <w:t>奶牛养殖场的防疫与检疫技术 评论地址：https://www.jiaokey.com/book/detail/11644385.html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