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书名：林业科技推广学理论与案例</w:t>
      </w:r>
    </w:p>
    <w:p>
      <w:r>
        <w:t>作者:李贤忠，苏淑钗主编；刘惠民，罗明灿副主编</w:t>
      </w:r>
    </w:p>
    <w:p>
      <w:r>
        <w:t>出版社:昆明：云南科学技术出版社</w:t>
      </w:r>
    </w:p>
    <w:p>
      <w:r>
        <w:t>出版日期：2005.10</w:t>
      </w:r>
    </w:p>
    <w:p>
      <w:r>
        <w:t>总页数：229</w:t>
      </w:r>
    </w:p>
    <w:p>
      <w:r>
        <w:t>更多请访问教客网:www.jiaokey.com</w:t>
      </w:r>
    </w:p>
    <w:p>
      <w:r>
        <w:t>林业科技推广学理论与案例评论地址：https://www.jiaokey.com/book/detail/11644377.html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