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湖南省超级杂交水稻技术手册</w:t>
      </w:r>
    </w:p>
    <w:p>
      <w:r>
        <w:rPr>
          <w:rFonts w:ascii="宋体" w:hAnsi="宋体" w:eastAsia="宋体"/>
          <w:sz w:val="24"/>
        </w:rPr>
        <w:t>雷秉乾主编；夏胜平等编写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湖南省超级杂交水稻技术手册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雷秉乾主编；夏胜平等编写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本书出售、求购地址：https://www.jiaokey.com/book/detail/11644376.html</w:t>
      </w:r>
    </w:p>
    <w:p>
      <w:r>
        <w:t>更多相关图书推荐：https://www.jiaokey.com</w:t>
      </w:r>
    </w:p>
    <w:p>
      <w:r>
        <w:t>雷秉乾主编；夏胜平等编写 其他作品：https://www.jiaokey.com/tag/雷秉乾主编；夏胜平等编写.html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关键词搜索：https://www.jiaokey.com/tag/湖南省超级杂交水稻技术手册.html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