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书名：糕点配方与加工工艺</w:t>
      </w:r>
    </w:p>
    <w:p>
      <w:r>
        <w:t>作者：杨国堂，张百胜等编著</w:t>
      </w:r>
    </w:p>
    <w:p>
      <w:r>
        <w:t>出版社：郑州:中原农民出版社,2006.02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糕点配方与加工工艺 评论地址：https://www.jiaokey.com/book/detail/11644353.html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