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  识数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  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本书出售、求购地址：https://www.jiaokey.com/book/detail/11644305.html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  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