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书名：义务教育课程标准实验教科书  音乐  简谱  三年级  下</w:t>
      </w:r>
    </w:p>
    <w:p>
      <w:r>
        <w:t>作者：邱刚强主编；刁惠军，张力勇副主编；田芳，安妍，麻立娜，段晓军编写</w:t>
      </w:r>
    </w:p>
    <w:p>
      <w:r>
        <w:t>出版社：石家庄：河北少年儿童出版社</w:t>
      </w:r>
    </w:p>
    <w:p>
      <w:r>
        <w:t>出版日期：2005.11</w:t>
      </w:r>
    </w:p>
    <w:p>
      <w:r>
        <w:t>总页数：47</w:t>
      </w:r>
    </w:p>
    <w:p>
      <w:r>
        <w:t>更多请访问教客网: www.jiaokey.com</w:t>
      </w:r>
    </w:p>
    <w:p>
      <w:r>
        <w:t>义务教育课程标准实验教科书  音乐  简谱  三年级  下 评论地址：https://www.jiaokey.com/book/detail/11644291.html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