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西南师大版专用配套用书  小学语文习作  三年级  下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西南师大版专用配套用书  小学语文习作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本书出售、求购地址：https://www.jiaokey.com/book/detail/11644245.html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西南师大版专用配套用书  小学语文习作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