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书名：打破学习的常规  “发现式”学习</w:t>
      </w:r>
    </w:p>
    <w:p>
      <w:r>
        <w:t>作者：宋少卫，萧愚编著</w:t>
      </w:r>
    </w:p>
    <w:p>
      <w:r>
        <w:t>出版社：北京：中国青年出版社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打破学习的常规  “发现式”学习 评论地址：https://www.jiaokey.com/book/detail/11644239.html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