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中考新模式初中毕业班综合练习  物理</w:t>
      </w:r>
    </w:p>
    <w:p>
      <w:r>
        <w:rPr>
          <w:rFonts w:ascii="宋体" w:hAnsi="宋体" w:eastAsia="宋体"/>
          <w:sz w:val="24"/>
        </w:rPr>
        <w:t>张宗华主编；吕奇编写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中考新模式初中毕业班综合练习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张宗华主编；吕奇编写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本书出售、求购地址：https://www.jiaokey.com/book/detail/11644231.html</w:t>
      </w:r>
    </w:p>
    <w:p>
      <w:r>
        <w:t>更多相关图书推荐：https://www.jiaokey.com</w:t>
      </w:r>
    </w:p>
    <w:p>
      <w:r>
        <w:t>张宗华主编；吕奇编写 其他作品：https://www.jiaokey.com/tag/张宗华主编；吕奇编写.html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关键词搜索：https://www.jiaokey.com/tag/中考新模式初中毕业班综合练习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