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选修9  传记选读学习册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选修9  传记选读学习册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本书出售、求购地址：https://www.jiaokey.com/book/detail/11644187.html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选修9  传记选读学习册.html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