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初三英语  上  义务教育  人教版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初三英语  上  义务教育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本书出售、求购地址：https://www.jiaokey.com/book/detail/11644154.html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初三英语  上  义务教育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