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幼儿劳作  秋季班  大班</w:t>
      </w:r>
    </w:p>
    <w:p>
      <w:r>
        <w:rPr>
          <w:rFonts w:ascii="宋体" w:hAnsi="宋体" w:eastAsia="宋体"/>
          <w:sz w:val="24"/>
        </w:rPr>
        <w:t>王芳文字；黄伟建绘画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幼儿劳作  秋季班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王芳文字；黄伟建绘画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本书出售、求购地址：https://www.jiaokey.com/book/detail/11644126.html</w:t>
      </w:r>
    </w:p>
    <w:p>
      <w:r>
        <w:t>更多相关图书推荐：https://www.jiaokey.com</w:t>
      </w:r>
    </w:p>
    <w:p>
      <w:r>
        <w:t>王芳文字；黄伟建绘画 其他作品：https://www.jiaokey.com/tag/王芳文字；黄伟建绘画.html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关键词搜索：https://www.jiaokey.com/tag/幼儿劳作  秋季班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