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  同步训练  2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  同步训练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本书出售、求购地址：https://www.jiaokey.com/book/detail/11644117.html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  同步训练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