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九年义务教育六年制小学语文写作辅助用书  作文新突破  小学作文同步示范与训练  三年级上学期  第2版</w:t>
      </w:r>
    </w:p>
    <w:p>
      <w:r>
        <w:rPr>
          <w:rFonts w:ascii="宋体" w:hAnsi="宋体" w:eastAsia="宋体"/>
          <w:sz w:val="24"/>
        </w:rPr>
        <w:t>肖俊宇丛书主编；白永红本册主编；阮宇航编写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九年义务教育六年制小学语文写作辅助用书  作文新突破  小学作文同步示范与训练  三年级上学期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肖俊宇丛书主编；白永红本册主编；阮宇航编写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本书出售、求购地址：https://www.jiaokey.com/book/detail/11644104.html</w:t>
      </w:r>
    </w:p>
    <w:p>
      <w:r>
        <w:t>更多相关图书推荐：https://www.jiaokey.com</w:t>
      </w:r>
    </w:p>
    <w:p>
      <w:r>
        <w:t>肖俊宇丛书主编；白永红本册主编；阮宇航编写 其他作品：https://www.jiaokey.com/tag/肖俊宇丛书主编；白永红本册主编；阮宇航编写.html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关键词搜索：https://www.jiaokey.com/tag/九年义务教育六年制小学语文写作辅助用书  作文新突破  小学作文同步示范与训练  三年级上学期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