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好宝宝翻翻书  认物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好宝宝翻翻书  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本书出售、求购地址：https://www.jiaokey.com/book/detail/11644060.html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关键词搜索：https://www.jiaokey.com/tag/好宝宝翻翻书  认物.html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