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好宝宝翻翻书  服装·家电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好宝宝翻翻书  服装·家电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本书出售、求购地址：https://www.jiaokey.com/book/detail/11644057.html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关键词搜索：https://www.jiaokey.com/tag/好宝宝翻翻书  服装·家电.html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