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春季班  大班</w:t>
      </w:r>
    </w:p>
    <w:p>
      <w:r>
        <w:rPr>
          <w:rFonts w:ascii="宋体" w:hAnsi="宋体" w:eastAsia="宋体"/>
          <w:sz w:val="24"/>
        </w:rPr>
        <w:t>沈水英文字；徐晓燕绘画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春季班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沈水英文字；徐晓燕绘画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本书出售、求购地址：https://www.jiaokey.com/book/detail/11644044.html</w:t>
      </w:r>
    </w:p>
    <w:p>
      <w:r>
        <w:t>更多相关图书推荐：https://www.jiaokey.com</w:t>
      </w:r>
    </w:p>
    <w:p>
      <w:r>
        <w:t>沈水英文字；徐晓燕绘画 其他作品：https://www.jiaokey.com/tag/沈水英文字；徐晓燕绘画.html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关键词搜索：https://www.jiaokey.com/tag/幼儿音乐  春季班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