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义务教育课程标准实验教科书配套用书  语文  一年级  上  人教版  第3版</w:t>
      </w:r>
    </w:p>
    <w:p>
      <w:r>
        <w:rPr>
          <w:rFonts w:ascii="宋体" w:hAnsi="宋体" w:eastAsia="宋体"/>
          <w:sz w:val="24"/>
        </w:rPr>
        <w:t>肖俊宇，涂占嵩作者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义务教育课程标准实验教科书配套用书  语文  一年级  上  人教版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肖俊宇，涂占嵩作者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本书出售、求购地址：https://www.jiaokey.com/book/detail/11644016.html</w:t>
      </w:r>
    </w:p>
    <w:p>
      <w:r>
        <w:t>更多相关图书推荐：https://www.jiaokey.com</w:t>
      </w:r>
    </w:p>
    <w:p>
      <w:r>
        <w:t>肖俊宇，涂占嵩作者 其他作品：https://www.jiaokey.com/tag/肖俊宇，涂占嵩作者.html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关键词搜索：https://www.jiaokey.com/tag/义务教育课程标准实验教科书配套用书  语文  一年级  上  人教版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