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选修1  唐诗宋词元散曲选读学习册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选修1  唐诗宋词元散曲选读学习册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本书出售、求购地址：https://www.jiaokey.com/book/detail/11643999.html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选修1  唐诗宋词元散曲选读学习册.html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