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书名：哈佛家教  激励成功的不朽家训</w:t>
      </w:r>
    </w:p>
    <w:p>
      <w:r>
        <w:t>作者：（美）安迪·彼得曼等著；杨旭辉，朱殊等译</w:t>
      </w:r>
    </w:p>
    <w:p>
      <w:r>
        <w:t>出版社：武汉：湖北教育出版社</w:t>
      </w:r>
    </w:p>
    <w:p>
      <w:r>
        <w:t>出版日期：2006.04</w:t>
      </w:r>
    </w:p>
    <w:p>
      <w:r>
        <w:t>总页数：275</w:t>
      </w:r>
    </w:p>
    <w:p>
      <w:r>
        <w:t>更多请访问教客网: www.jiaokey.com</w:t>
      </w:r>
    </w:p>
    <w:p>
      <w:r>
        <w:t>哈佛家教  激励成功的不朽家训 评论地址：https://www.jiaokey.com/book/detail/11643961.html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