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书名：翻译补尝研究</w:t>
      </w:r>
    </w:p>
    <w:p>
      <w:r>
        <w:t>作者：夏廷德著</w:t>
      </w:r>
    </w:p>
    <w:p>
      <w:r>
        <w:t>出版社：武汉:湖北教育出版社,2006.05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翻译补尝研究 评论地址：https://www.jiaokey.com/book/detail/11643960.html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