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义务教育蒙古族学校汉语教科书  阅读  九年级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义务教育蒙古族学校汉语教科书  阅读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本书出售、求购地址：https://www.jiaokey.com/book/detail/11643943.html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关键词搜索：https://www.jiaokey.com/tag/义务教育蒙古族学校汉语教科书  阅读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