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肇庆高中导学丛书  英语  必修5  配新课标人教版</w:t>
      </w:r>
    </w:p>
    <w:p>
      <w:r>
        <w:rPr>
          <w:rFonts w:ascii="宋体" w:hAnsi="宋体" w:eastAsia="宋体"/>
          <w:sz w:val="24"/>
        </w:rPr>
        <w:t>王首川本册主编；郭增才，李竞尧，商秀芬编者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肇庆高中导学丛书  英语  必修5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王首川本册主编；郭增才，李竞尧，商秀芬编者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本书出售、求购地址：https://www.jiaokey.com/book/detail/11643893.html</w:t>
      </w:r>
    </w:p>
    <w:p>
      <w:r>
        <w:t>更多相关图书推荐：https://www.jiaokey.com</w:t>
      </w:r>
    </w:p>
    <w:p>
      <w:r>
        <w:t>王首川本册主编；郭增才，李竞尧，商秀芬编者 其他作品：https://www.jiaokey.com/tag/王首川本册主编；郭增才，李竞尧，商秀芬编者.html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