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重走挑战杯之路  “挑战杯”历史回顾</w:t>
      </w:r>
    </w:p>
    <w:p>
      <w:r>
        <w:rPr>
          <w:rFonts w:ascii="宋体" w:hAnsi="宋体" w:eastAsia="宋体"/>
          <w:sz w:val="24"/>
        </w:rPr>
        <w:t>王宏舟，丁力主编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重走挑战杯之路  “挑战杯”历史回顾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王宏舟，丁力主编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本书出售、求购地址：https://www.jiaokey.com/book/detail/11643883.html</w:t>
      </w:r>
    </w:p>
    <w:p>
      <w:r>
        <w:t>更多相关图书推荐：https://www.jiaokey.com</w:t>
      </w:r>
    </w:p>
    <w:p>
      <w:r>
        <w:t>王宏舟，丁力主编 其他作品：https://www.jiaokey.com/tag/王宏舟，丁力主编.html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关键词搜索：https://www.jiaokey.com/tag/重走挑战杯之路  “挑战杯”历史回顾.html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