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科学教师教学用书  四年级  上</w:t>
      </w:r>
    </w:p>
    <w:p>
      <w:r>
        <w:rPr>
          <w:rFonts w:ascii="宋体" w:hAnsi="宋体" w:eastAsia="宋体"/>
          <w:sz w:val="24"/>
        </w:rPr>
        <w:t>龙为炜，林向荣，文是也主编；丁素平，朱炜，黄健，严武，穆丹，高晓燕编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科学教师教学用书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龙为炜，林向荣，文是也主编；丁素平，朱炜，黄健，严武，穆丹，高晓燕编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本书出售、求购地址：https://www.jiaokey.com/book/detail/11643765.html</w:t>
      </w:r>
    </w:p>
    <w:p>
      <w:r>
        <w:t>更多相关图书推荐：https://www.jiaokey.com</w:t>
      </w:r>
    </w:p>
    <w:p>
      <w:r>
        <w:t>龙为炜，林向荣，文是也主编；丁素平，朱炜，黄健，严武，穆丹，高晓燕编 其他作品：https://www.jiaokey.com/tag/龙为炜，林向荣，文是也主编；丁素平，朱炜，黄健，严武，穆丹，高晓燕编.html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关键词搜索：https://www.jiaokey.com/tag/科学教师教学用书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