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学生成长手册  伴你学思想品德  七年级  下</w:t>
      </w:r>
    </w:p>
    <w:p>
      <w:r>
        <w:rPr>
          <w:rFonts w:ascii="宋体" w:hAnsi="宋体" w:eastAsia="宋体"/>
          <w:sz w:val="24"/>
        </w:rPr>
        <w:t>孙丽香,刘爱华,张玲,丛颖,沈春芝,陶相根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学生成长手册  伴你学思想品德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孙丽香,刘爱华,张玲,丛颖,沈春芝,陶相根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7303078584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本书出售、求购地址：https://www.jiaokey.com/book/detail/11643748.html</w:t>
      </w:r>
    </w:p>
    <w:p>
      <w:r>
        <w:t>更多教材、课本、辅助教材图书推荐：https://www.jiaokey.com</w:t>
      </w:r>
    </w:p>
    <w:p>
      <w:r>
        <w:t>孙丽香,刘爱华,张玲,丛颖,沈春芝,陶相根 其他作品：https://www.jiaokey.com/tag/孙丽香,刘爱华,张玲,丛颖,沈春芝,陶相根.html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关键词搜索：https://www.jiaokey.com/tag/学生成长手册  伴你学思想品德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