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学练大课堂：六年制小学数学  第8册  配合人教社版教材使用</w:t>
      </w:r>
    </w:p>
    <w:p>
      <w:r>
        <w:rPr>
          <w:rFonts w:ascii="宋体" w:hAnsi="宋体" w:eastAsia="宋体"/>
          <w:sz w:val="24"/>
        </w:rPr>
        <w:t>马国圜主编；杨毅编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学练大课堂：六年制小学数学  第8册  配合人教社版教材使用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马国圜主编；杨毅编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本书出售、求购地址：https://www.jiaokey.com/book/detail/11643746.html</w:t>
      </w:r>
    </w:p>
    <w:p>
      <w:r>
        <w:t>更多相关图书推荐：https://www.jiaokey.com</w:t>
      </w:r>
    </w:p>
    <w:p>
      <w:r>
        <w:t>马国圜主编；杨毅编 其他作品：https://www.jiaokey.com/tag/马国圜主编；杨毅编.html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关键词搜索：https://www.jiaokey.com/tag/学练大课堂：六年制小学数学  第8册  配合人教社版教材使用.html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