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学练大课堂：六年制小学语文  第12册  配合人教社版教材使用</w:t>
      </w:r>
    </w:p>
    <w:p>
      <w:r>
        <w:rPr>
          <w:rFonts w:ascii="宋体" w:hAnsi="宋体" w:eastAsia="宋体"/>
          <w:sz w:val="24"/>
        </w:rPr>
        <w:t>王增佐主编；武慧英，王增佐，赵学惠，王欣编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学练大课堂：六年制小学语文  第12册  配合人教社版教材使用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王增佐主编；武慧英，王增佐，赵学惠，王欣编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本书出售、求购地址：https://www.jiaokey.com/book/detail/11643744.html</w:t>
      </w:r>
    </w:p>
    <w:p>
      <w:r>
        <w:t>更多相关图书推荐：https://www.jiaokey.com</w:t>
      </w:r>
    </w:p>
    <w:p>
      <w:r>
        <w:t>王增佐主编；武慧英，王增佐，赵学惠，王欣编 其他作品：https://www.jiaokey.com/tag/王增佐主编；武慧英，王增佐，赵学惠，王欣编.html</w:t>
      </w:r>
    </w:p>
    <w:p>
      <w:r>
        <w:t>呼和浩特：内蒙古教育出版社 出版图书：https://www.jiaokey.com/tag/呼和浩特：内蒙古教育出版社.html</w:t>
      </w:r>
    </w:p>
    <w:p>
      <w:r>
        <w:t>关键词搜索：https://www.jiaokey.com/tag/学练大课堂：六年制小学语文  第12册  配合人教社版教材使用.html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